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№18810589231120011985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0412365400665006872420169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